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5-2058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-01-2024-011117-49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Юнусова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Юнусов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соответствует обстановке, изменение окраса кожных покровов,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следах от падений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при разговоре от него исходил резкий запах алкоголя,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речь была невнятная,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Юнусов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является инвалидом 3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Юнусова Р.А.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запись КУСП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Юнусова Р.А.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8rplc-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Юнусова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10:30 часов </w:t>
      </w:r>
      <w:r>
        <w:rPr>
          <w:rStyle w:val="cat-UserDefinedgrp-40rplc-4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41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40rplc-44">
    <w:name w:val="cat-UserDefined grp-40 rplc-44"/>
    <w:basedOn w:val="DefaultParagraphFont"/>
  </w:style>
  <w:style w:type="character" w:customStyle="1" w:styleId="cat-UserDefinedgrp-41rplc-47">
    <w:name w:val="cat-UserDefined grp-4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